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未来的科技与生活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未来的科技与生活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本书出售、求购地址：https://www.jiaokey.com/book/detail/12545239.html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未来的科技与生活.html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