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书名：汽车车载网络技术与检修</w:t>
      </w:r>
    </w:p>
    <w:p>
      <w:r>
        <w:t>作者：吴海东主编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汽车车载网络技术与检修 评论地址：https://www.jiaokey.com/book/detail/12545295.html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