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31  致加西亚的信  怎样把信送给加西亚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31  致加西亚的信  怎样把信送给加西亚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31  致加西亚的信  怎样把信送给加西亚.html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