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书名：GMAT真题8000词逻辑辨证记忆20天</w:t>
      </w:r>
    </w:p>
    <w:p>
      <w:r>
        <w:t>作者：张纪元编著</w:t>
      </w:r>
    </w:p>
    <w:p>
      <w:r>
        <w:t>出版社：北京:北京语言大学出版社,2010.01</w:t>
      </w:r>
    </w:p>
    <w:p>
      <w:r>
        <w:t>出版日期：</w:t>
      </w:r>
    </w:p>
    <w:p>
      <w:r>
        <w:t>总页数：478</w:t>
      </w:r>
    </w:p>
    <w:p>
      <w:r>
        <w:t>更多请访问教客网: www.jiaokey.com</w:t>
      </w:r>
    </w:p>
    <w:p>
      <w:r>
        <w:t>GMAT真题8000词逻辑辨证记忆20天 评论地址：https://www.jiaokey.com/book/detail/12545526.html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