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梵蒂冈-和平与民主的敌人</w:t>
      </w:r>
    </w:p>
    <w:p>
      <w:r>
        <w:rPr>
          <w:rFonts w:ascii="宋体" w:hAnsi="宋体" w:eastAsia="宋体"/>
          <w:sz w:val="24"/>
        </w:rPr>
        <w:t>（苏）塞因曼（М.М.Шейнман）撰；谢光生译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5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梵蒂冈-和平与民主的敌人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（苏）塞因曼（М.М.Шейнман）撰；谢光生译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罗马公教(地点: 梵蒂冈)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本书出售、求购地址：https://www.jiaokey.com/book/detail/12545682.html</w:t>
      </w:r>
    </w:p>
    <w:p>
      <w:r>
        <w:t>更多相关图书推荐：https://www.jiaokey.com</w:t>
      </w:r>
    </w:p>
    <w:p>
      <w:r>
        <w:t>（苏）塞因曼（М.М.Шейнман）撰；谢光生译 其他作品：https://www.jiaokey.com/tag/（苏）塞因曼（М.М.Шейнман）撰；谢光生译.html</w:t>
      </w:r>
    </w:p>
    <w:p>
      <w:r>
        <w:t>中外出版社 出版图书：https://www.jiaokey.com/tag/中外出版社.html</w:t>
      </w:r>
    </w:p>
    <w:p>
      <w:r>
        <w:t>关键词搜索：https://www.jiaokey.com/tag/罗马公教(地点: 梵蒂冈).html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