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书名：噬血花</w:t>
      </w:r>
    </w:p>
    <w:p>
      <w:r>
        <w:t>作者：（英）戴伯拉·开斯波特，（英）朱利亚·黑丽亚</w:t>
      </w:r>
    </w:p>
    <w:p>
      <w:r>
        <w:t>出版社：长春:吉林文史出版社,2002.01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噬血花 评论地址：https://www.jiaokey.com/book/detail/12545773.html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