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蚂蚁的奔跑  一个宅女的马拉松之旅</w:t>
      </w:r>
    </w:p>
    <w:p>
      <w:r>
        <w:rPr>
          <w:rFonts w:ascii="宋体" w:hAnsi="宋体" w:eastAsia="宋体"/>
          <w:sz w:val="24"/>
        </w:rPr>
        <w:t>王丹戈著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蚂蚁的奔跑  一个宅女的马拉松之旅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本书出售、求购地址：https://www.jiaokey.com/book/detail/12547857.html</w:t>
      </w:r>
    </w:p>
    <w:p>
      <w:r>
        <w:t>更多相关图书推荐：https://www.jiaokey.com</w:t>
      </w:r>
    </w:p>
    <w:p>
      <w:r>
        <w:t>王丹戈著 其他作品：https://www.jiaokey.com/tag/王丹戈著.html</w:t>
      </w:r>
    </w:p>
    <w:p>
      <w:r>
        <w:t>北京:中国青年出版社,2010.04 出版图书：https://www.jiaokey.com/tag/北京:中国青年出版社,2010.04.html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