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诺贝尔大师纵论信息与创新2008诺贝尔奖获得者北京论坛</w:t>
      </w:r>
    </w:p>
    <w:p>
      <w:r>
        <w:rPr>
          <w:rFonts w:ascii="宋体" w:hAnsi="宋体" w:eastAsia="宋体"/>
          <w:sz w:val="24"/>
        </w:rPr>
        <w:t>中国科学院国际合作局，北京市政府外事办公室编著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诺贝尔大师纵论信息与创新2008诺贝尔奖获得者北京论坛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中国科学院国际合作局，北京市政府外事办公室编著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本书出售、求购地址：https://www.jiaokey.com/book/detail/12547874.html</w:t>
      </w:r>
    </w:p>
    <w:p>
      <w:r>
        <w:t>更多相关图书推荐：https://www.jiaokey.com</w:t>
      </w:r>
    </w:p>
    <w:p>
      <w:r>
        <w:t>中国科学院国际合作局，北京市政府外事办公室编著 其他作品：https://www.jiaokey.com/tag/中国科学院国际合作局，北京市政府外事办公室编著.html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关键词搜索：https://www.jiaokey.com/tag/诺贝尔大师纵论信息与创新2008诺贝尔奖获得者北京论坛.html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