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死亡居家指南</w:t>
      </w:r>
    </w:p>
    <w:p>
      <w:r>
        <w:rPr>
          <w:rFonts w:ascii="宋体" w:hAnsi="宋体" w:eastAsia="宋体"/>
          <w:sz w:val="24"/>
        </w:rPr>
        <w:t>（澳）黛博拉·阿德莱德著；韩玲译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死亡居家指南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（澳）黛博拉·阿德莱德著；韩玲译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本书出售、求购地址：https://www.jiaokey.com/book/detail/12547890.html</w:t>
      </w:r>
    </w:p>
    <w:p>
      <w:r>
        <w:t>更多相关图书推荐：https://www.jiaokey.com</w:t>
      </w:r>
    </w:p>
    <w:p>
      <w:r>
        <w:t>（澳）黛博拉·阿德莱德著；韩玲译 其他作品：https://www.jiaokey.com/tag/（澳）黛博拉·阿德莱德著；韩玲译.html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关键词搜索：https://www.jiaokey.com/tag/死亡居家指南.html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