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书名：个人理财应试辅导及全真模拟题  2010最新版</w:t>
      </w:r>
    </w:p>
    <w:p>
      <w:r>
        <w:t>作者：马志刚，张荐华主编</w:t>
      </w:r>
    </w:p>
    <w:p>
      <w:r>
        <w:t>出版社：济南：山东人民出版社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个人理财应试辅导及全真模拟题  2010最新版 评论地址：https://www.jiaokey.com/book/detail/12547918.html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