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书名：公共基础应试辅导及全真模拟题  2010最新版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公共基础应试辅导及全真模拟题  2010最新版 评论地址：https://www.jiaokey.com/book/detail/12547919.html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