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书名：拉赫玛尼诺夫第三钢琴协奏曲  Op.30</w:t>
      </w:r>
    </w:p>
    <w:p>
      <w:r>
        <w:t>作者：（俄）拉&lt;font color=Red&gt;赫&lt;/font&gt;玛尼诺夫著</w:t>
      </w:r>
    </w:p>
    <w:p>
      <w:r>
        <w:t>出版社：长沙:湖南文艺出版社,2009.03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拉赫玛尼诺夫第三钢琴协奏曲  Op.30 评论地址：https://www.jiaokey.com/book/detail/12547945.html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