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书名：罗斯特罗波维奇夫妇访谈录</w:t>
      </w:r>
    </w:p>
    <w:p>
      <w:r>
        <w:t>作者：（法）克劳德·萨米埃尔著</w:t>
      </w:r>
    </w:p>
    <w:p>
      <w:r>
        <w:t>出版社：北京：人民音乐出版社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罗斯特罗波维奇夫妇访谈录 评论地址：https://www.jiaokey.com/book/detail/12548029.html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