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书名：王长富学术论文选集</w:t>
      </w:r>
    </w:p>
    <w:p>
      <w:r>
        <w:t>作者：王长富著</w:t>
      </w:r>
    </w:p>
    <w:p>
      <w:r>
        <w:t>出版社：哈尔滨：东北林业大学出版社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王长富学术论文选集 评论地址：https://www.jiaokey.com/book/detail/12548681.html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