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书名：长生殿-中英文演出剧本</w:t>
      </w:r>
    </w:p>
    <w:p>
      <w:r>
        <w:t>作者：（清）洪升原作；唐斯复整理</w:t>
      </w:r>
    </w:p>
    <w:p>
      <w:r>
        <w:t>出版社：上海:上海文艺出版社,2008.08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长生殿-中英文演出剧本 评论地址：https://www.jiaokey.com/book/detail/12549127.html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