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书名：小火车上的美女  一段鲜为人知的名媛轶事</w:t>
      </w:r>
    </w:p>
    <w:p>
      <w:r>
        <w:t>作者：张洪才著</w:t>
      </w:r>
    </w:p>
    <w:p>
      <w:r>
        <w:t>出版社：哈尔滨:哈尔滨出版社,2007.05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小火车上的美女  一段鲜为人知的名媛轶事 评论地址：https://www.jiaokey.com/book/detail/12549228.html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