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书名：情感热线  “特殊心灵档案”访谈录  真实记录</w:t>
      </w:r>
    </w:p>
    <w:p>
      <w:r>
        <w:t>作者：王冬梅著</w:t>
      </w:r>
    </w:p>
    <w:p>
      <w:r>
        <w:t>出版社：大连：大连海事大学出版社</w:t>
      </w:r>
    </w:p>
    <w:p>
      <w:r>
        <w:t>出版日期：2005.08</w:t>
      </w:r>
    </w:p>
    <w:p>
      <w:r>
        <w:t>总页数：372</w:t>
      </w:r>
    </w:p>
    <w:p>
      <w:r>
        <w:t>更多请访问教客网: www.jiaokey.com</w:t>
      </w:r>
    </w:p>
    <w:p>
      <w:r>
        <w:t>情感热线  “特殊心灵档案”访谈录  真实记录 评论地址：https://www.jiaokey.com/book/detail/12549238.html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