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书名：技能人才培养与首都经济发展</w:t>
      </w:r>
    </w:p>
    <w:p>
      <w:r>
        <w:t>作者：宋丰景主编；北京市劳动和社会保障局编</w:t>
      </w:r>
    </w:p>
    <w:p>
      <w:r>
        <w:t>出版社：北京：华龄出版社</w:t>
      </w:r>
    </w:p>
    <w:p>
      <w:r>
        <w:t>出版日期：2005.07</w:t>
      </w:r>
    </w:p>
    <w:p>
      <w:r>
        <w:t>总页数：307</w:t>
      </w:r>
    </w:p>
    <w:p>
      <w:r>
        <w:t>更多请访问教客网: www.jiaokey.com</w:t>
      </w:r>
    </w:p>
    <w:p>
      <w:r>
        <w:t>技能人才培养与首都经济发展 评论地址：https://www.jiaokey.com/book/detail/12549322.html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