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书名：金星女火星男为什么会相撞  一辈子不再争吵的秘密</w:t>
      </w:r>
    </w:p>
    <w:p>
      <w:r>
        <w:t>作者：（美）约翰·格雷著</w:t>
      </w:r>
    </w:p>
    <w:p>
      <w:r>
        <w:t>出版社：北京市：中国三峡出版社</w:t>
      </w:r>
    </w:p>
    <w:p>
      <w:r>
        <w:t>出版日期：2008</w:t>
      </w:r>
    </w:p>
    <w:p>
      <w:r>
        <w:t>总页数：257</w:t>
      </w:r>
    </w:p>
    <w:p>
      <w:r>
        <w:t>更多请访问教客网: www.jiaokey.com</w:t>
      </w:r>
    </w:p>
    <w:p>
      <w:r>
        <w:t>金星女火星男为什么会相撞  一辈子不再争吵的秘密 评论地址：https://www.jiaokey.com/book/detail/12549332.html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