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像蔷薇一样锋利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像蔷薇一样锋利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本书出售、求购地址：https://www.jiaokey.com/book/detail/12549427.html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关键词搜索：https://www.jiaokey.com/tag/像蔷薇一样锋利.html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