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书名：魔法小子塔罗书</w:t>
      </w:r>
    </w:p>
    <w:p>
      <w:r>
        <w:t>作者：（美）伊莎·勒恩纳（Isha Lerner）著；李斯，梵天译</w:t>
      </w:r>
    </w:p>
    <w:p>
      <w:r>
        <w:t>出版社：北京市：经济日报出版社</w:t>
      </w:r>
    </w:p>
    <w:p>
      <w:r>
        <w:t>出版日期：2004.10</w:t>
      </w:r>
    </w:p>
    <w:p>
      <w:r>
        <w:t>总页数：270</w:t>
      </w:r>
    </w:p>
    <w:p>
      <w:r>
        <w:t>更多请访问教客网: www.jiaokey.com</w:t>
      </w:r>
    </w:p>
    <w:p>
      <w:r>
        <w:t>魔法小子塔罗书 评论地址：https://www.jiaokey.com/book/detail/12549452.html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