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书名：英语专业四级考试考前20天</w:t>
      </w:r>
    </w:p>
    <w:p>
      <w:r>
        <w:t>作者：陶文好编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英语专业四级考试考前20天 评论地址：https://www.jiaokey.com/book/detail/12549662.html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