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书名：排球竞赛与裁判方法</w:t>
      </w:r>
    </w:p>
    <w:p>
      <w:r>
        <w:t>作者：陆卫平编著</w:t>
      </w:r>
    </w:p>
    <w:p>
      <w:r>
        <w:t>出版社：北京：北京航空航天大学出版社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排球竞赛与裁判方法 评论地址：https://www.jiaokey.com/book/detail/12549758.html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