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书名：理查德国王和布郎德尔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理查德国王和布郎德尔 评论地址：https://www.jiaokey.com/book/detail/12549903.html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