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书名：放射虫∶神奇的微观动物</w:t>
      </w:r>
    </w:p>
    <w:p>
      <w:r>
        <w:t>作者：谭智源，薛胜吉编著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总页数：87</w:t>
      </w:r>
    </w:p>
    <w:p>
      <w:r>
        <w:t>更多请访问教客网: www.jiaokey.com</w:t>
      </w:r>
    </w:p>
    <w:p>
      <w:r>
        <w:t>放射虫∶神奇的微观动物 评论地址：https://www.jiaokey.com/book/detail/12550012.html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