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书名：上海健康医学产业创新集群研究</w:t>
      </w:r>
    </w:p>
    <w:p>
      <w:r>
        <w:t>作者：高汝熹，车春鹂，吴晓隽著</w:t>
      </w:r>
    </w:p>
    <w:p>
      <w:r>
        <w:t>出版社：上海：上海社会科学院出版社</w:t>
      </w:r>
    </w:p>
    <w:p>
      <w:r>
        <w:t>出版日期：2009.11</w:t>
      </w:r>
    </w:p>
    <w:p>
      <w:r>
        <w:t>总页数：245</w:t>
      </w:r>
    </w:p>
    <w:p>
      <w:r>
        <w:t>更多请访问教客网: www.jiaokey.com</w:t>
      </w:r>
    </w:p>
    <w:p>
      <w:r>
        <w:t>上海健康医学产业创新集群研究 评论地址：https://www.jiaokey.com/book/detail/12550019.html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