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书名：时疫辨</w:t>
      </w:r>
    </w:p>
    <w:p>
      <w:r>
        <w:t>作者：（清）林庆铨撰</w:t>
      </w:r>
    </w:p>
    <w:p>
      <w:r>
        <w:t>出版社：广州:广东科技出版社,2009.02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时疫辨 评论地址：https://www.jiaokey.com/book/detail/12550262.html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