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蒸馏过程的节能技术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蒸馏过程的节能技术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本书出售、求购地址：https://www.jiaokey.com/book/detail/12550751.html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关键词搜索：https://www.jiaokey.com/tag/蒸馏过程的节能技术.html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