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书名：乔叟经典小说  坎特伯雷故事集</w:t>
      </w:r>
    </w:p>
    <w:p>
      <w:r>
        <w:t>作者：（英）乔叟著；赵卫华译</w:t>
      </w:r>
    </w:p>
    <w:p>
      <w:r>
        <w:t>出版社：延吉:延边人民出版社,2001.01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乔叟经典小说  坎特伯雷故事集 评论地址：https://www.jiaokey.com/book/detail/12551011.html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