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书名：拥抱艳阳天</w:t>
      </w:r>
    </w:p>
    <w:p>
      <w:r>
        <w:t>作者：富田仁子著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拥抱艳阳天 评论地址：https://www.jiaokey.com/book/detail/12551104.html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