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书名：火里的骏马</w:t>
      </w:r>
    </w:p>
    <w:p>
      <w:r>
        <w:t>作者：（新加坡）尤今著</w:t>
      </w:r>
    </w:p>
    <w:p>
      <w:r>
        <w:t>出版社：昆明:云南教育出版社,2005.05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火里的骏马 评论地址：https://www.jiaokey.com/book/detail/12551120.html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