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书名：安妮卡</w:t>
      </w:r>
    </w:p>
    <w:p>
      <w:r>
        <w:t>作者：（法）弗朗索瓦·泰朗蒂埃（Francois Taillandier）著；王长明等译</w:t>
      </w:r>
    </w:p>
    <w:p>
      <w:r>
        <w:t>出版社：西安：太白文艺出版社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安妮卡 评论地址：https://www.jiaokey.com/book/detail/12551246.html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