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书名：战争与财政</w:t>
      </w:r>
    </w:p>
    <w:p>
      <w:r>
        <w:t>作者：（德）柏登（H.Pantlen）著；杨树人译</w:t>
      </w:r>
    </w:p>
    <w:p>
      <w:r>
        <w:t>出版社：北京：商务印书馆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战争与财政 评论地址：https://www.jiaokey.com/book/detail/12551425.html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