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书名：做有出息的孩子  影响你一生的哈佛演讲</w:t>
      </w:r>
    </w:p>
    <w:p>
      <w:r>
        <w:t>作者：鲁知愚主编</w:t>
      </w:r>
    </w:p>
    <w:p>
      <w:r>
        <w:t>出版社：沈阳：春风文艺出版社</w:t>
      </w:r>
    </w:p>
    <w:p>
      <w:r>
        <w:t>出版日期：2010.01</w:t>
      </w:r>
    </w:p>
    <w:p>
      <w:r>
        <w:t>总页数：194</w:t>
      </w:r>
    </w:p>
    <w:p>
      <w:r>
        <w:t>更多请访问教客网: www.jiaokey.com</w:t>
      </w:r>
    </w:p>
    <w:p>
      <w:r>
        <w:t>做有出息的孩子  影响你一生的哈佛演讲 评论地址：https://www.jiaokey.com/book/detail/12551508.html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