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书名：青年穆齐尔创作思想研究</w:t>
      </w:r>
    </w:p>
    <w:p>
      <w:r>
        <w:t>作者：吴勇立著</w:t>
      </w:r>
    </w:p>
    <w:p>
      <w:r>
        <w:t>出版社：上海：复旦大学出版社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青年穆齐尔创作思想研究 评论地址：https://www.jiaokey.com/book/detail/12551533.html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