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书名：常用针灸腧穴速记手册</w:t>
      </w:r>
    </w:p>
    <w:p>
      <w:r>
        <w:t>作者：王珑，吴仁培主编</w:t>
      </w:r>
    </w:p>
    <w:p>
      <w:r>
        <w:t>出版社：上海:第二军医大学出版社,2010.04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常用针灸腧穴速记手册 评论地址：https://www.jiaokey.com/book/detail/12551591.html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