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电脑常用工具软件标准教程  2010-2012版</w:t>
      </w:r>
    </w:p>
    <w:p>
      <w:r>
        <w:rPr>
          <w:rFonts w:ascii="宋体" w:hAnsi="宋体" w:eastAsia="宋体"/>
          <w:sz w:val="24"/>
        </w:rPr>
        <w:t>牛仲强，张仕禹，吴华编著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电脑常用工具软件标准教程  2010-2012版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牛仲强，张仕禹，吴华编著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本书出售、求购地址：https://www.jiaokey.com/book/detail/12551968.html</w:t>
      </w:r>
    </w:p>
    <w:p>
      <w:r>
        <w:t>更多相关图书推荐：https://www.jiaokey.com</w:t>
      </w:r>
    </w:p>
    <w:p>
      <w:r>
        <w:t>牛仲强，张仕禹，吴华编著 其他作品：https://www.jiaokey.com/tag/牛仲强，张仕禹，吴华编著.html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关键词搜索：https://www.jiaokey.com/tag/电脑常用工具软件标准教程  2010-2012版.html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