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书名：社科论集  人的发展与管理智慧</w:t>
      </w:r>
    </w:p>
    <w:p>
      <w:r>
        <w:t>作者：曾文鸿等著</w:t>
      </w:r>
    </w:p>
    <w:p>
      <w:r>
        <w:t>出版社：兰州：甘肃文化出版社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社科论集  人的发展与管理智慧 评论地址：https://www.jiaokey.com/book/detail/12552014.html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