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中国食品和包装机械企业大全  1999-2000</w:t>
      </w:r>
    </w:p>
    <w:p>
      <w:r>
        <w:rPr>
          <w:rFonts w:ascii="宋体" w:hAnsi="宋体" w:eastAsia="宋体"/>
          <w:sz w:val="24"/>
        </w:rPr>
        <w:t>陈泽均，罗莉编著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中国食品和包装机械企业大全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陈泽均，罗莉编著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中国食品和包装机械企业大全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本书出售、求购地址：https://www.jiaokey.com/book/detail/12552133.html</w:t>
      </w:r>
    </w:p>
    <w:p>
      <w:r>
        <w:t>更多相关图书推荐：https://www.jiaokey.com</w:t>
      </w:r>
    </w:p>
    <w:p>
      <w:r>
        <w:t>陈泽均，罗莉编著 其他作品：https://www.jiaokey.com/tag/陈泽均，罗莉编著.html</w:t>
      </w:r>
    </w:p>
    <w:p>
      <w:r>
        <w:t>关键词搜索：https://www.jiaokey.com/tag/中国食品和包装机械企业大全.html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