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仓海先生丘公逢甲诗选</w:t>
      </w:r>
    </w:p>
    <w:p>
      <w:r>
        <w:rPr>
          <w:rFonts w:ascii="宋体" w:hAnsi="宋体" w:eastAsia="宋体"/>
          <w:sz w:val="24"/>
        </w:rPr>
        <w:t>（清）丘逢甲著；丘琮选辑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2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仓海先生丘公逢甲诗选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（清）丘逢甲著；丘琮选辑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古典诗歌(地点:中国年代:近代学科:选集)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本书出售、求购地址：https://www.jiaokey.com/book/detail/12552302.html</w:t>
      </w:r>
    </w:p>
    <w:p>
      <w:r>
        <w:t>更多相关图书推荐：https://www.jiaokey.com</w:t>
      </w:r>
    </w:p>
    <w:p>
      <w:r>
        <w:t>（清）丘逢甲著；丘琮选辑 其他作品：https://www.jiaokey.com/tag/（清）丘逢甲著；丘琮选辑.html</w:t>
      </w:r>
    </w:p>
    <w:p>
      <w:r>
        <w:t>商务印书馆,1935.05 出版图书：https://www.jiaokey.com/tag/商务印书馆,1935.05.html</w:t>
      </w:r>
    </w:p>
    <w:p>
      <w:r>
        <w:t>关键词搜索：https://www.jiaokey.com/tag/古典诗歌(地点:中国年代:近代学科:选集).html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