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出版社：北京:商务印书馆,1959.01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桃花扇 评论地址：https://www.jiaokey.com/book/detail/12552328.html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