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书名：弱化与语用调节论  以中医诊谈为个案  中英文本</w:t>
      </w:r>
    </w:p>
    <w:p>
      <w:r>
        <w:t>作者：霍永寿著</w:t>
      </w:r>
    </w:p>
    <w:p>
      <w:r>
        <w:t>出版社：昆明：云南大学出版社</w:t>
      </w:r>
    </w:p>
    <w:p>
      <w:r>
        <w:t>出版日期：2004.09</w:t>
      </w:r>
    </w:p>
    <w:p>
      <w:r>
        <w:t>总页数：336</w:t>
      </w:r>
    </w:p>
    <w:p>
      <w:r>
        <w:t>更多请访问教客网: www.jiaokey.com</w:t>
      </w:r>
    </w:p>
    <w:p>
      <w:r>
        <w:t>弱化与语用调节论  以中医诊谈为个案  中英文本 评论地址：https://www.jiaokey.com/book/detail/12552706.html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