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书名：针灸按摩拔罐刮痧特效疗法</w:t>
      </w:r>
    </w:p>
    <w:p>
      <w:r>
        <w:t>作者：秋雨主编</w:t>
      </w:r>
    </w:p>
    <w:p>
      <w:r>
        <w:t>出版社：北京:中国画报出版社,2008.06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针灸按摩拔罐刮痧特效疗法 评论地址：https://www.jiaokey.com/book/detail/12552865.html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