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书名：讨论式教学法  思想政治理论教学的一种新形式</w:t>
      </w:r>
    </w:p>
    <w:p>
      <w:r>
        <w:t>作者：何正斌著</w:t>
      </w:r>
    </w:p>
    <w:p>
      <w:r>
        <w:t>出版社：长沙：国防科技大学出版社</w:t>
      </w:r>
    </w:p>
    <w:p>
      <w:r>
        <w:t>出版日期：2009.03</w:t>
      </w:r>
    </w:p>
    <w:p>
      <w:r>
        <w:t>总页数：330</w:t>
      </w:r>
    </w:p>
    <w:p>
      <w:r>
        <w:t>更多请访问教客网: www.jiaokey.com</w:t>
      </w:r>
    </w:p>
    <w:p>
      <w:r>
        <w:t>讨论式教学法  思想政治理论教学的一种新形式 评论地址：https://www.jiaokey.com/book/detail/12552911.html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