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书名：财政分权、政府竟争与政府治理</w:t>
      </w:r>
    </w:p>
    <w:p>
      <w:r>
        <w:t>作者：刘剑雄著</w:t>
      </w:r>
    </w:p>
    <w:p>
      <w:r>
        <w:t>出版社：北京：人民出版社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财政分权、政府竟争与政府治理 评论地址：https://www.jiaokey.com/book/detail/12552994.html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