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书名：增强思想政治工作实效性对策研究</w:t>
      </w:r>
    </w:p>
    <w:p>
      <w:r>
        <w:t>作者：戴焰军主编</w:t>
      </w:r>
    </w:p>
    <w:p>
      <w:r>
        <w:t>出版社：北京：中国民主法制出版社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增强思想政治工作实效性对策研究 评论地址：https://www.jiaokey.com/book/detail/12553026.html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