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书名：皮帕·李的私生活</w:t>
      </w:r>
    </w:p>
    <w:p>
      <w:r>
        <w:t>作者：（美）瑞贝卡·米勒著</w:t>
      </w:r>
    </w:p>
    <w:p>
      <w:r>
        <w:t>出版社：海口:南海出版公司,2010.01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皮帕·李的私生活 评论地址：https://www.jiaokey.com/book/detail/12553090.html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