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插图本</w:t>
      </w:r>
    </w:p>
    <w:p>
      <w:r>
        <w:t>作者：鲁迅著</w:t>
      </w:r>
    </w:p>
    <w:p>
      <w:r>
        <w:t>出版社：北京：人民文学出版社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呐喊  插图本 评论地址：https://www.jiaokey.com/book/detail/12553503.html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