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书名：湖北省农村教师资助行动计划战略研究  大学生从事农村资教工作的实践与探索</w:t>
      </w:r>
    </w:p>
    <w:p>
      <w:r>
        <w:t>作者：李素矿等著</w:t>
      </w:r>
    </w:p>
    <w:p>
      <w:r>
        <w:t>出版社：武汉：中国地质大学出版社</w:t>
      </w:r>
    </w:p>
    <w:p>
      <w:r>
        <w:t>出版日期：2009.12</w:t>
      </w:r>
    </w:p>
    <w:p>
      <w:r>
        <w:t>总页数：264</w:t>
      </w:r>
    </w:p>
    <w:p>
      <w:r>
        <w:t>更多请访问教客网: www.jiaokey.com</w:t>
      </w:r>
    </w:p>
    <w:p>
      <w:r>
        <w:t>湖北省农村教师资助行动计划战略研究  大学生从事农村资教工作的实践与探索 评论地址：https://www.jiaokey.com/book/detail/12553509.html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