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书名：客座赘语</w:t>
      </w:r>
    </w:p>
    <w:p>
      <w:r>
        <w:t>作者：（明）顾起元撰</w:t>
      </w:r>
    </w:p>
    <w:p>
      <w:r>
        <w:t>出版社：南京:南京出版社,2009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客座赘语 评论地址：https://www.jiaokey.com/book/detail/12553532.html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